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601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86MS0063-01-2025-002549-82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Мавлетова Рината Картатовича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31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Мавлетов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2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3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Мавлетова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Мавлетова Рината Картатовича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08.05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601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31">
    <w:name w:val="cat-UserDefined grp-3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